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中国急性冠状动脉综合征防治现状蓝皮书2015</w:t>
      </w:r>
    </w:p>
    <w:p>
      <w:r>
        <w:rPr>
          <w:rFonts w:ascii="宋体" w:hAnsi="宋体" w:eastAsia="宋体"/>
          <w:sz w:val="24"/>
        </w:rPr>
        <w:t>中国医师协会等编著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中国急性冠状动脉综合征防治现状蓝皮书2015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中国医师协会等编著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本书出售、求购地址：https://www.jiaokey.com/book/detail/14170700.html</w:t>
      </w:r>
    </w:p>
    <w:p>
      <w:r>
        <w:t>更多相关图书推荐：https://www.jiaokey.com</w:t>
      </w:r>
    </w:p>
    <w:p>
      <w:r>
        <w:t>中国医师协会等编著 其他作品：https://www.jiaokey.com/tag/中国医师协会等编著.html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关键词搜索：https://www.jiaokey.com/tag/中国急性冠状动脉综合征防治现状蓝皮书2015.html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