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书名：亚健康中医临床指南 ZYYXH/T2-2006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出版日期：2006.10</w:t>
      </w:r>
    </w:p>
    <w:p>
      <w:r>
        <w:t>总页数：4</w:t>
      </w:r>
    </w:p>
    <w:p>
      <w:r>
        <w:t>更多请访问教客网: www.jiaokey.com</w:t>
      </w:r>
    </w:p>
    <w:p>
      <w:r>
        <w:t>亚健康中医临床指南 ZYYXH/T2-2006 评论地址：https://www.jiaokey.com/book/detail/14170692.html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