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青光眼药物治疗</w:t>
      </w:r>
    </w:p>
    <w:p>
      <w:r>
        <w:rPr>
          <w:rFonts w:ascii="宋体" w:hAnsi="宋体" w:eastAsia="宋体"/>
          <w:sz w:val="24"/>
        </w:rPr>
        <w:t>韦瑞博（Robert N.Weinreb）主编；王宁利译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青光眼药物治疗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韦瑞博（Robert N.Weinreb）主编；王宁利译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本书出售、求购地址：https://www.jiaokey.com/book/detail/14170687.html</w:t>
      </w:r>
    </w:p>
    <w:p>
      <w:r>
        <w:t>更多相关图书推荐：https://www.jiaokey.com</w:t>
      </w:r>
    </w:p>
    <w:p>
      <w:r>
        <w:t>韦瑞博（Robert N.Weinreb）主编；王宁利译 其他作品：https://www.jiaokey.com/tag/韦瑞博（Robert N.Weinreb）主编；王宁利译.html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关键词搜索：https://www.jiaokey.com/tag/青光眼药物治疗.html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