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书名：机检血常规细胞学分析</w:t>
      </w:r>
    </w:p>
    <w:p>
      <w:r>
        <w:t>作者：张恩涛，晏楠，李汀主编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总页数：59</w:t>
      </w:r>
    </w:p>
    <w:p>
      <w:r>
        <w:t>更多请访问教客网: www.jiaokey.com</w:t>
      </w:r>
    </w:p>
    <w:p>
      <w:r>
        <w:t>机检血常规细胞学分析 评论地址：https://www.jiaokey.com/book/detail/14170686.html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