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精益六西格玛医院管理  从平庸到卓著</w:t>
      </w:r>
    </w:p>
    <w:p>
      <w:r>
        <w:rPr>
          <w:rFonts w:ascii="宋体" w:hAnsi="宋体" w:eastAsia="宋体"/>
          <w:sz w:val="24"/>
        </w:rPr>
        <w:t>JayArthur著；黄一虹，黄建明主译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精益六西格玛医院管理  从平庸到卓著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JayArthur著；黄一虹，黄建明主译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本书出售、求购地址：https://www.jiaokey.com/book/detail/14170669.html</w:t>
      </w:r>
    </w:p>
    <w:p>
      <w:r>
        <w:t>更多相关图书推荐：https://www.jiaokey.com</w:t>
      </w:r>
    </w:p>
    <w:p>
      <w:r>
        <w:t>JayArthur著；黄一虹，黄建明主译 其他作品：https://www.jiaokey.com/tag/JayArthur著；黄一虹，黄建明主译.html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关键词搜索：https://www.jiaokey.com/tag/精益六西格玛医院管理  从平庸到卓著.html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