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心胸重症监护</w:t>
      </w:r>
    </w:p>
    <w:p>
      <w:r>
        <w:rPr>
          <w:rFonts w:ascii="宋体" w:hAnsi="宋体" w:eastAsia="宋体"/>
          <w:sz w:val="24"/>
        </w:rPr>
        <w:t>（英）RobynSmith，（英）MikeHiggins，（英）AlistairMacfie著；周宏艳译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心胸重症监护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（英）RobynSmith，（英）MikeHiggins，（英）AlistairMacfie著；周宏艳译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本书出售、求购地址：https://www.jiaokey.com/book/detail/14170627.html</w:t>
      </w:r>
    </w:p>
    <w:p>
      <w:r>
        <w:t>更多相关图书推荐：https://www.jiaokey.com</w:t>
      </w:r>
    </w:p>
    <w:p>
      <w:r>
        <w:t>（英）RobynSmith，（英）MikeHiggins，（英）AlistairMacfie著；周宏艳译 其他作品：https://www.jiaokey.com/tag/（英）RobynSmith，（英）MikeHiggins，（英）AlistairMacfie著；周宏艳译.html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关键词搜索：https://www.jiaokey.com/tag/心胸重症监护.html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