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预防艾滋病同伴教育培训手册</w:t>
      </w:r>
    </w:p>
    <w:p>
      <w:r>
        <w:rPr>
          <w:rFonts w:ascii="宋体" w:hAnsi="宋体" w:eastAsia="宋体"/>
          <w:sz w:val="24"/>
        </w:rPr>
        <w:t>袁惠章主编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预防艾滋病同伴教育培训手册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本书出售、求购地址：https://www.jiaokey.com/book/detail/14170622.html</w:t>
      </w:r>
    </w:p>
    <w:p>
      <w:r>
        <w:t>更多相关图书推荐：https://www.jiaokey.com</w:t>
      </w:r>
    </w:p>
    <w:p>
      <w:r>
        <w:t>袁惠章主编 其他作品：https://www.jiaokey.com/tag/袁惠章主编.html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关键词搜索：https://www.jiaokey.com/tag/预防艾滋病同伴教育培训手册.html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