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耳鼻咽喉科学  英文原版改编版</w:t>
      </w:r>
    </w:p>
    <w:p>
      <w:r>
        <w:rPr>
          <w:rFonts w:ascii="宋体" w:hAnsi="宋体" w:eastAsia="宋体"/>
          <w:sz w:val="24"/>
        </w:rPr>
        <w:t>（印）穆罕默德·马克布勒，（印）苏海勒·马克布勒原著；周慧芳主编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耳鼻咽喉科学  英文原版改编版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（印）穆罕默德·马克布勒，（印）苏海勒·马克布勒原著；周慧芳主编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本书出售、求购地址：https://www.jiaokey.com/book/detail/14170616.html</w:t>
      </w:r>
    </w:p>
    <w:p>
      <w:r>
        <w:t>更多相关图书推荐：https://www.jiaokey.com</w:t>
      </w:r>
    </w:p>
    <w:p>
      <w:r>
        <w:t>（印）穆罕默德·马克布勒，（印）苏海勒·马克布勒原著；周慧芳主编 其他作品：https://www.jiaokey.com/tag/（印）穆罕默德·马克布勒，（印）苏海勒·马克布勒原著；周慧芳主编.html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关键词搜索：https://www.jiaokey.com/tag/耳鼻咽喉科学  英文原版改编版.html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