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听懂医生的话医患关于用药的有效沟通</w:t>
      </w:r>
    </w:p>
    <w:p>
      <w:r>
        <w:rPr>
          <w:rFonts w:ascii="宋体" w:hAnsi="宋体" w:eastAsia="宋体"/>
          <w:sz w:val="24"/>
        </w:rPr>
        <w:t>杨继章编著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听懂医生的话医患关于用药的有效沟通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本书出售、求购地址：https://www.jiaokey.com/book/detail/14170612.html</w:t>
      </w:r>
    </w:p>
    <w:p>
      <w:r>
        <w:t>更多相关图书推荐：https://www.jiaokey.com</w:t>
      </w:r>
    </w:p>
    <w:p>
      <w:r>
        <w:t>杨继章编著 其他作品：https://www.jiaokey.com/tag/杨继章编著.html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关键词搜索：https://www.jiaokey.com/tag/听懂医生的话医患关于用药的有效沟通.html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