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小小科学家绘本  捣乱的静电</w:t>
      </w:r>
    </w:p>
    <w:p>
      <w:r>
        <w:rPr>
          <w:rFonts w:ascii="宋体" w:hAnsi="宋体" w:eastAsia="宋体"/>
          <w:sz w:val="24"/>
        </w:rPr>
        <w:t>保冬妮著；洪俊绘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小小科学家绘本  捣乱的静电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保冬妮著；洪俊绘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本书出售、求购地址：https://www.jiaokey.com/book/detail/14170590.html</w:t>
      </w:r>
    </w:p>
    <w:p>
      <w:r>
        <w:t>更多相关图书推荐：https://www.jiaokey.com</w:t>
      </w:r>
    </w:p>
    <w:p>
      <w:r>
        <w:t>保冬妮著；洪俊绘 其他作品：https://www.jiaokey.com/tag/保冬妮著；洪俊绘.html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关键词搜索：https://www.jiaokey.com/tag/小小科学家绘本  捣乱的静电.html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