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小猪佩奇  露营去</w:t>
      </w:r>
    </w:p>
    <w:p>
      <w:r>
        <w:rPr>
          <w:rFonts w:ascii="宋体" w:hAnsi="宋体" w:eastAsia="宋体"/>
          <w:sz w:val="24"/>
        </w:rPr>
        <w:t>英国快乐瓢虫出版公司改编；苗辉译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077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05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077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小猪佩奇  露营去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英国快乐瓢虫出版公司改编；苗辉译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合肥:安徽少年儿童出版社,2016.11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本书出售、求购地址：https://www.jiaokey.com/book/detail/14170587.html</w:t>
      </w:r>
    </w:p>
    <w:p>
      <w:r>
        <w:t>更多相关图书推荐：https://www.jiaokey.com</w:t>
      </w:r>
    </w:p>
    <w:p>
      <w:r>
        <w:t>英国快乐瓢虫出版公司改编；苗辉译 其他作品：https://www.jiaokey.com/tag/英国快乐瓢虫出版公司改编；苗辉译.html</w:t>
      </w:r>
    </w:p>
    <w:p>
      <w:r>
        <w:t>合肥:安徽少年儿童出版社,2016.11 出版图书：https://www.jiaokey.com/tag/合肥:安徽少年儿童出版社,2016.11.html</w:t>
      </w:r>
    </w:p>
    <w:p>
      <w:r>
        <w:t>关键词搜索：https://www.jiaokey.com/tag/儿童文学-图画故事-英国-现代.html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