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大家全都不一样</w:t>
      </w:r>
    </w:p>
    <w:p>
      <w:r>
        <w:rPr>
          <w:rFonts w:ascii="宋体" w:hAnsi="宋体" w:eastAsia="宋体"/>
          <w:sz w:val="24"/>
        </w:rPr>
        <w:t>（日）龟山达矢，（日）中川敦子著；曹曼译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大家全都不一样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（日）龟山达矢，（日）中川敦子著；曹曼译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本书出售、求购地址：https://www.jiaokey.com/book/detail/14170584.html</w:t>
      </w:r>
    </w:p>
    <w:p>
      <w:r>
        <w:t>更多相关图书推荐：https://www.jiaokey.com</w:t>
      </w:r>
    </w:p>
    <w:p>
      <w:r>
        <w:t>（日）龟山达矢，（日）中川敦子著；曹曼译 其他作品：https://www.jiaokey.com/tag/（日）龟山达矢，（日）中川敦子著；曹曼译.html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关键词搜索：https://www.jiaokey.com/tag/大家全都不一样.html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