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建校三十周年教师优秀论文集  1978-2008</w:t>
      </w:r>
    </w:p>
    <w:p>
      <w:r>
        <w:rPr>
          <w:rFonts w:ascii="宋体" w:hAnsi="宋体" w:eastAsia="宋体"/>
          <w:sz w:val="24"/>
        </w:rPr>
        <w:t>平潭县城关中学编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建校三十周年教师优秀论文集  1978-2008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平潭县城关中学编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平潭县城关中学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本书出售、求购地址：https://www.jiaokey.com/book/detail/14170485.html</w:t>
      </w:r>
    </w:p>
    <w:p>
      <w:r>
        <w:t>更多相关图书推荐：https://www.jiaokey.com</w:t>
      </w:r>
    </w:p>
    <w:p>
      <w:r>
        <w:t>平潭县城关中学编 其他作品：https://www.jiaokey.com/tag/平潭县城关中学编.html</w:t>
      </w:r>
    </w:p>
    <w:p>
      <w:r>
        <w:t>平潭县城关中学 出版图书：https://www.jiaokey.com/tag/平潭县城关中学.html</w:t>
      </w:r>
    </w:p>
    <w:p>
      <w:r>
        <w:t>关键词搜索：https://www.jiaokey.com/tag/建校三十周年教师优秀论文集  1978-2008.html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