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书名：平潭县文化志  送审稿</w:t>
      </w:r>
    </w:p>
    <w:p>
      <w:r>
        <w:t>作者：《平潭县文化志》编纂工作领导小组编</w:t>
      </w:r>
    </w:p>
    <w:p>
      <w:r>
        <w:t>出版社：《平潭县文化志》编纂工作领导小组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平潭县文化志  送审稿 评论地址：https://www.jiaokey.com/book/detail/14170474.html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