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闽中文献辑编  上</w:t>
      </w:r>
    </w:p>
    <w:p>
      <w:r>
        <w:rPr>
          <w:rFonts w:ascii="宋体" w:hAnsi="宋体" w:eastAsia="宋体"/>
          <w:sz w:val="24"/>
        </w:rPr>
        <w:t>林家钟选辑；林彝轩校阅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闽中文献辑编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林家钟选辑；林彝轩校阅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福州市鼓楼区地方志办公室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本书出售、求购地址：https://www.jiaokey.com/book/detail/14170467.html</w:t>
      </w:r>
    </w:p>
    <w:p>
      <w:r>
        <w:t>更多相关图书推荐：https://www.jiaokey.com</w:t>
      </w:r>
    </w:p>
    <w:p>
      <w:r>
        <w:t>林家钟选辑；林彝轩校阅 其他作品：https://www.jiaokey.com/tag/林家钟选辑；林彝轩校阅.html</w:t>
      </w:r>
    </w:p>
    <w:p>
      <w:r>
        <w:t>福州市鼓楼区地方志办公室 出版图书：https://www.jiaokey.com/tag/福州市鼓楼区地方志办公室.html</w:t>
      </w:r>
    </w:p>
    <w:p>
      <w:r>
        <w:t>关键词搜索：https://www.jiaokey.com/tag/闽中文献辑编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