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书名：晚晴之恋  纪念潭城镇夕阳红工程促进会建会15周年</w:t>
      </w:r>
    </w:p>
    <w:p>
      <w:r>
        <w:t>作者：&lt;font color=Red&gt;潭&lt;/font&gt;城镇夕阳红工程促进会编</w:t>
      </w:r>
    </w:p>
    <w:p>
      <w:r>
        <w:t>出版社：潭城镇夕阳红工程促进会,2006.09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晚晴之恋  纪念潭城镇夕阳红工程促进会建会15周年 评论地址：https://www.jiaokey.com/book/detail/14170454.html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