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书名：平潭县志  军事志  试写稿</w:t>
      </w:r>
    </w:p>
    <w:p>
      <w:r>
        <w:t>作者：吴兆刚初审；林成荫分繤；曾华开，念克谦，周茂义，吴正喜分志初稿编写</w:t>
      </w:r>
    </w:p>
    <w:p>
      <w:r>
        <w:t>出版社：平潭县志编纂委员会办公室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平潭县志  军事志  试写稿 评论地址：https://www.jiaokey.com/book/detail/14170442.html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