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航空航天材料与工艺基础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航空航天材料与工艺基础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本书出售、求购地址：https://www.jiaokey.com/book/detail/14170400.html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关键词搜索：https://www.jiaokey.com/tag/航空航天材料与工艺基础.html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