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线性偏微分方程中的柯西问题讲义  英文版</w:t>
      </w:r>
    </w:p>
    <w:p>
      <w:r>
        <w:rPr>
          <w:rFonts w:ascii="宋体" w:hAnsi="宋体" w:eastAsia="宋体"/>
          <w:sz w:val="24"/>
        </w:rPr>
        <w:t>Hadamard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线性偏微分方程中的柯西问题讲义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Hadamard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本书出售、求购地址：https://www.jiaokey.com/book/detail/14170394.html</w:t>
      </w:r>
    </w:p>
    <w:p>
      <w:r>
        <w:t>更多相关图书推荐：https://www.jiaokey.com</w:t>
      </w:r>
    </w:p>
    <w:p>
      <w:r>
        <w:t>Hadamard 其他作品：https://www.jiaokey.com/tag/Hadamard.html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关键词搜索：https://www.jiaokey.com/tag/线性偏微分方程中的柯西问题讲义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