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  英文</w:t>
      </w:r>
    </w:p>
    <w:p>
      <w:r>
        <w:t>作者：顾祥林，金贤玉，周勇编著</w:t>
      </w:r>
    </w:p>
    <w:p>
      <w:r>
        <w:t>出版社：上海:同济大学出版社,2015.12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混凝土结构基本原理  英文 评论地址：https://www.jiaokey.com/book/detail/14170393.html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