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书名：周成龙民族器乐合奏曲集  1</w:t>
      </w:r>
    </w:p>
    <w:p>
      <w:r>
        <w:t>作者：周成龙作曲/改编</w:t>
      </w:r>
    </w:p>
    <w:p>
      <w:r>
        <w:t>出版社：上海:上海教育出版社,2013.08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周成龙民族器乐合奏曲集  1 评论地址：https://www.jiaokey.com/book/detail/14170387.html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