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高等院校音乐教育专业实习课教程  附册  小学二年级  上</w:t>
      </w:r>
    </w:p>
    <w:p>
      <w:r>
        <w:rPr>
          <w:rFonts w:ascii="宋体" w:hAnsi="宋体" w:eastAsia="宋体"/>
          <w:sz w:val="24"/>
        </w:rPr>
        <w:t>中央音乐学院音乐教育学院编；刘伟龙绘图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高等院校音乐教育专业实习课教程  附册  小学二年级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中央音乐学院音乐教育学院编；刘伟龙绘图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本书出售、求购地址：https://www.jiaokey.com/book/detail/14170383.html</w:t>
      </w:r>
    </w:p>
    <w:p>
      <w:r>
        <w:t>更多相关图书推荐：https://www.jiaokey.com</w:t>
      </w:r>
    </w:p>
    <w:p>
      <w:r>
        <w:t>中央音乐学院音乐教育学院编；刘伟龙绘图 其他作品：https://www.jiaokey.com/tag/中央音乐学院音乐教育学院编；刘伟龙绘图.html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关键词搜索：https://www.jiaokey.com/tag/高等院校音乐教育专业实习课教程  附册  小学二年级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