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书名：定西市非物质文化遗产丛书  曲艺音乐</w:t>
      </w:r>
    </w:p>
    <w:p>
      <w:r>
        <w:t>作者:李莎，徐克俭主编；许全锋副主编</w:t>
      </w:r>
    </w:p>
    <w:p>
      <w:r>
        <w:t>出版社:兰州：敦煌文艺出版社</w:t>
      </w:r>
    </w:p>
    <w:p>
      <w:r>
        <w:t>出版日期：2015.12</w:t>
      </w:r>
    </w:p>
    <w:p>
      <w:r>
        <w:t>总页数：619</w:t>
      </w:r>
    </w:p>
    <w:p>
      <w:r>
        <w:t>更多请访问教客网:www.jiaokey.com</w:t>
      </w:r>
    </w:p>
    <w:p>
      <w:r>
        <w:t>定西市非物质文化遗产丛书  曲艺音乐评论地址：https://www.jiaokey.com/book/detail/14170381.html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