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动物狂欢节</w:t>
      </w:r>
    </w:p>
    <w:p>
      <w:r>
        <w:rPr>
          <w:rFonts w:ascii="宋体" w:hAnsi="宋体" w:eastAsia="宋体"/>
          <w:sz w:val="24"/>
        </w:rPr>
        <w:t>汉斯-金特·霍伊曼改编；卡米尔·圣-桑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动物狂欢节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汉斯-金特·霍伊曼改编；卡米尔·圣-桑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本书出售、求购地址：https://www.jiaokey.com/book/detail/14170377.html</w:t>
      </w:r>
    </w:p>
    <w:p>
      <w:r>
        <w:t>更多相关图书推荐：https://www.jiaokey.com</w:t>
      </w:r>
    </w:p>
    <w:p>
      <w:r>
        <w:t>汉斯-金特·霍伊曼改编；卡米尔·圣-桑 其他作品：https://www.jiaokey.com/tag/汉斯-金特·霍伊曼改编；卡米尔·圣-桑.html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动物狂欢节.html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