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书名：古典音乐启蒙  钢琴演奏小品全集  舍赫拉查德</w:t>
      </w:r>
    </w:p>
    <w:p>
      <w:r>
        <w:t>作者：汉斯-金特·霍伊曼改编；尼古拉·里姆斯基-科萨科夫</w:t>
      </w:r>
    </w:p>
    <w:p>
      <w:r>
        <w:t>出版社：上海:上海教育出版社,2014.01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古典音乐启蒙  钢琴演奏小品全集  舍赫拉查德 评论地址：https://www.jiaokey.com/book/detail/14170371.html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