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铃儿响叮当  圣诞歌曲改编的小提琴曲</w:t>
      </w:r>
    </w:p>
    <w:p>
      <w:r>
        <w:rPr>
          <w:rFonts w:ascii="宋体" w:hAnsi="宋体" w:eastAsia="宋体"/>
          <w:sz w:val="24"/>
        </w:rPr>
        <w:t>林岑芳著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铃儿响叮当  圣诞歌曲改编的小提琴曲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本书出售、求购地址：https://www.jiaokey.com/book/detail/14170357.html</w:t>
      </w:r>
    </w:p>
    <w:p>
      <w:r>
        <w:t>更多相关图书推荐：https://www.jiaokey.com</w:t>
      </w:r>
    </w:p>
    <w:p>
      <w:r>
        <w:t>林岑芳著 其他作品：https://www.jiaokey.com/tag/林岑芳著.html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关键词搜索：https://www.jiaokey.com/tag/铃儿响叮当  圣诞歌曲改编的小提琴曲.html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