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书名：我为歌狂  吉他弹唱流行宝典  6</w:t>
      </w:r>
    </w:p>
    <w:p>
      <w:r>
        <w:t>作者：赵一民主编</w:t>
      </w:r>
    </w:p>
    <w:p>
      <w:r>
        <w:t>出版社：北京:现代出版社,2016.02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我为歌狂  吉他弹唱流行宝典  6 评论地址：https://www.jiaokey.com/book/detail/14170339.html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