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机械传动·机架设计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机械传动·机架设计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本书出售、求购地址：https://www.jiaokey.com/book/detail/14170288.html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机械传动·机架设计.html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