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弹簧  单行本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弹簧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本书出售、求购地址：https://www.jiaokey.com/book/detail/14170286.html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弹簧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