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书名：2016中国经济社会发展形势与对策  国务院研究室调研成果选</w:t>
      </w:r>
    </w:p>
    <w:p>
      <w:r>
        <w:t>作者：黄守宏主编</w:t>
      </w:r>
    </w:p>
    <w:p>
      <w:r>
        <w:t>出版社：北京:中国言实出版社,2017.01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2016中国经济社会发展形势与对策  国务院研究室调研成果选 评论地址：https://www.jiaokey.com/book/detail/14170254.html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