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第七届全国环境艺术设计大展入选论文集</w:t>
      </w:r>
    </w:p>
    <w:p>
      <w:r>
        <w:t>作者：徐里，张绮曼主编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总页数：403</w:t>
      </w:r>
    </w:p>
    <w:p>
      <w:r>
        <w:t>更多请访问教客网: www.jiaokey.com</w:t>
      </w:r>
    </w:p>
    <w:p>
      <w:r>
        <w:t>为中国而设计  第七届全国环境艺术设计大展入选论文集 评论地址：https://www.jiaokey.com/book/detail/14170229.html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