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书名：波德瑞德（PODRID）临床心电图解析  卷1  基础篇</w:t>
      </w:r>
    </w:p>
    <w:p>
      <w:r>
        <w:t>作者：（美）菲利普·&lt;font color=Red&gt;波&lt;/font&gt;德瑞德，（美）拉吉夫·马尔霍特拉，（美）拉胡尔·卡卡尔编；李卫华，郭继鸿译</w:t>
      </w:r>
    </w:p>
    <w:p>
      <w:r>
        <w:t>出版社：天津科技翻译出版有限公司,2017.02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波德瑞德（PODRID）临床心电图解析  卷1  基础篇 评论地址：https://www.jiaokey.com/book/detail/14170210.html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