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杨秀坤作品集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杨秀坤作品集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本书出售、求购地址：https://www.jiaokey.com/book/detail/14170199.html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杨秀坤作品集.html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