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周尊圣作品集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周尊圣作品集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本书出售、求购地址：https://www.jiaokey.com/book/detail/14170191.html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周尊圣作品集.html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