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书名：金宇安临证经验荟萃</w:t>
      </w:r>
    </w:p>
    <w:p>
      <w:r>
        <w:t>作者：金宇安主编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金宇安临证经验荟萃 评论地址：https://www.jiaokey.com/book/detail/14170185.html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