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麦肯锡定价</w:t>
      </w:r>
    </w:p>
    <w:p>
      <w:r>
        <w:rPr>
          <w:rFonts w:ascii="宋体" w:hAnsi="宋体" w:eastAsia="宋体"/>
          <w:sz w:val="24"/>
        </w:rPr>
        <w:t>（美）沃尔特 L.贝克（Walter L.Baker），（美）迈克尔 V.马恩（Michael V.Mam），（美）克雷格 C.扎瓦达（Craig C.Zawada）著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 L.贝克（Walter L.Baker），（美）迈克尔 V.马恩（Michael V.Mam），（美）克雷格 C.扎瓦达（Craig C.Zawada）著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本书出售、求购地址：https://www.jiaokey.com/book/detail/14170176.html</w:t>
      </w:r>
    </w:p>
    <w:p>
      <w:r>
        <w:t>更多相关图书推荐：https://www.jiaokey.com</w:t>
      </w:r>
    </w:p>
    <w:p>
      <w:r>
        <w:t>（美）沃尔特 L.贝克（Walter L.Baker），（美）迈克尔 V.马恩（Michael V.Mam），（美）克雷格 C.扎瓦达（Craig C.Zawada）著 其他作品：https://www.jiaokey.com/tag/（美）沃尔特 L.贝克（Walter L.Baker），（美）迈克尔 V.马恩（Michael V.Mam），（美）克雷格 C.扎瓦达（Craig C.Zawada）著.html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