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秃鹫投资  重组股如何以低得惊人的风险获得高得惊人的回报</w:t>
      </w:r>
    </w:p>
    <w:p>
      <w:r>
        <w:rPr>
          <w:rFonts w:ascii="宋体" w:hAnsi="宋体" w:eastAsia="宋体"/>
          <w:sz w:val="24"/>
        </w:rPr>
        <w:t>（美）乔治·舒尔茨（George Schultze），（美）简奈特·刘易丝（Janet Lewis）著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秃鹫投资  重组股如何以低得惊人的风险获得高得惊人的回报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（美）乔治·舒尔茨（George Schultze），（美）简奈特·刘易丝（Janet Lewis）著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本书出售、求购地址：https://www.jiaokey.com/book/detail/14170166.html</w:t>
      </w:r>
    </w:p>
    <w:p>
      <w:r>
        <w:t>更多相关图书推荐：https://www.jiaokey.com</w:t>
      </w:r>
    </w:p>
    <w:p>
      <w:r>
        <w:t>（美）乔治·舒尔茨（George Schultze），（美）简奈特·刘易丝（Janet Lewis）著 其他作品：https://www.jiaokey.com/tag/（美）乔治·舒尔茨（George Schultze），（美）简奈特·刘易丝（Janet Lewis）著.html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关键词搜索：https://www.jiaokey.com/tag/秃鹫投资  重组股如何以低得惊人的风险获得高得惊人的回报.html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