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徐若鸿作品集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徐若鸿作品集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本书出售、求购地址：https://www.jiaokey.com/book/detail/14170159.html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徐若鸿作品集.html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