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书名：论概率</w:t>
      </w:r>
    </w:p>
    <w:p>
      <w:r>
        <w:t>作者：（英）约翰·梅纳德·凯恩斯著；杨美玲译</w:t>
      </w:r>
    </w:p>
    <w:p>
      <w:r>
        <w:t>出版社：武汉：湖北科学技术出版社</w:t>
      </w:r>
    </w:p>
    <w:p>
      <w:r>
        <w:t>出版日期：2017</w:t>
      </w:r>
    </w:p>
    <w:p>
      <w:r>
        <w:t>总页数：370</w:t>
      </w:r>
    </w:p>
    <w:p>
      <w:r>
        <w:t>更多请访问教客网: www.jiaokey.com</w:t>
      </w:r>
    </w:p>
    <w:p>
      <w:r>
        <w:t>论概率 评论地址：https://www.jiaokey.com/book/detail/14170157.html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