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书名：疯多肉！跟着多肉玩家学组盆</w:t>
      </w:r>
    </w:p>
    <w:p>
      <w:r>
        <w:t>作者:刘仓印；吴孟宇著</w:t>
      </w:r>
    </w:p>
    <w:p>
      <w:r>
        <w:t>出版社:福州：福建科学技术出版社</w:t>
      </w:r>
    </w:p>
    <w:p>
      <w:r>
        <w:t>出版日期：2016.08</w:t>
      </w:r>
    </w:p>
    <w:p>
      <w:r>
        <w:t>总页数：192</w:t>
      </w:r>
    </w:p>
    <w:p>
      <w:r>
        <w:t>更多请访问教客网:www.jiaokey.com</w:t>
      </w:r>
    </w:p>
    <w:p>
      <w:r>
        <w:t>疯多肉！跟着多肉玩家学组盆评论地址：https://www.jiaokey.com/book/detail/14170155.html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