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喷泉水景与水幕电影设计营造</w:t>
      </w:r>
    </w:p>
    <w:p>
      <w:r>
        <w:rPr>
          <w:rFonts w:ascii="宋体" w:hAnsi="宋体" w:eastAsia="宋体"/>
          <w:sz w:val="24"/>
        </w:rPr>
        <w:t>金儒霖，张敖春，邹玲珍著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喷泉水景与水幕电影设计营造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金儒霖，张敖春，邹玲珍著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本书出售、求购地址：https://www.jiaokey.com/book/detail/14170148.html</w:t>
      </w:r>
    </w:p>
    <w:p>
      <w:r>
        <w:t>更多相关图书推荐：https://www.jiaokey.com</w:t>
      </w:r>
    </w:p>
    <w:p>
      <w:r>
        <w:t>金儒霖，张敖春，邹玲珍著 其他作品：https://www.jiaokey.com/tag/金儒霖，张敖春，邹玲珍著.html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关键词搜索：https://www.jiaokey.com/tag/喷泉水景与水幕电影设计营造.html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