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强直性脊柱炎的功能锻炼</w:t>
      </w:r>
    </w:p>
    <w:p>
      <w:r>
        <w:rPr>
          <w:rFonts w:ascii="宋体" w:hAnsi="宋体" w:eastAsia="宋体"/>
          <w:sz w:val="24"/>
        </w:rPr>
        <w:t>王会儒，陆敏华著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0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强直性脊柱炎的功能锻炼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王会儒，陆敏华著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脊椎炎-诊疗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本书出售、求购地址：https://www.jiaokey.com/book/detail/14170117.html</w:t>
      </w:r>
    </w:p>
    <w:p>
      <w:r>
        <w:t>更多相关图书推荐：https://www.jiaokey.com</w:t>
      </w:r>
    </w:p>
    <w:p>
      <w:r>
        <w:t>王会儒，陆敏华著 其他作品：https://www.jiaokey.com/tag/王会儒，陆敏华著.html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关键词搜索：https://www.jiaokey.com/tag/脊椎炎-诊疗.html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