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RNA纳米技术与治疗  方法与方案</w:t>
      </w:r>
    </w:p>
    <w:p>
      <w:r>
        <w:rPr>
          <w:rFonts w:ascii="宋体" w:hAnsi="宋体" w:eastAsia="宋体"/>
          <w:sz w:val="24"/>
        </w:rPr>
        <w:t>（美）郭培宣，FarzinHaque著；汪琛颖，李闰婷译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RNA纳米技术与治疗  方法与方案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（美）郭培宣，FarzinHaque著；汪琛颖，李闰婷译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本书出售、求购地址：https://www.jiaokey.com/book/detail/14170115.html</w:t>
      </w:r>
    </w:p>
    <w:p>
      <w:r>
        <w:t>更多相关图书推荐：https://www.jiaokey.com</w:t>
      </w:r>
    </w:p>
    <w:p>
      <w:r>
        <w:t>（美）郭培宣，FarzinHaque著；汪琛颖，李闰婷译 其他作品：https://www.jiaokey.com/tag/（美）郭培宣，FarzinHaque著；汪琛颖，李闰婷译.html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关键词搜索：https://www.jiaokey.com/tag/RNA纳米技术与治疗  方法与方案.html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