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农村生活源水污染风险管理</w:t>
      </w:r>
    </w:p>
    <w:p>
      <w:r>
        <w:rPr>
          <w:rFonts w:ascii="宋体" w:hAnsi="宋体" w:eastAsia="宋体"/>
          <w:sz w:val="24"/>
        </w:rPr>
        <w:t>李开明，张英民，卢文洲等著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农村生活源水污染风险管理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李开明，张英民，卢文洲等著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本书出售、求购地址：https://www.jiaokey.com/book/detail/14170093.html</w:t>
      </w:r>
    </w:p>
    <w:p>
      <w:r>
        <w:t>更多相关图书推荐：https://www.jiaokey.com</w:t>
      </w:r>
    </w:p>
    <w:p>
      <w:r>
        <w:t>李开明，张英民，卢文洲等著 其他作品：https://www.jiaokey.com/tag/李开明，张英民，卢文洲等著.html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关键词搜索：https://www.jiaokey.com/tag/农村生活源水污染风险管理.html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