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粮食安全与粮食生产  基于灰色模型技术的分析</w:t>
      </w:r>
    </w:p>
    <w:p>
      <w:r>
        <w:rPr>
          <w:rFonts w:ascii="宋体" w:hAnsi="宋体" w:eastAsia="宋体"/>
          <w:sz w:val="24"/>
        </w:rPr>
        <w:t>李炳军，陈振，孟凡琳等著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粮食安全与粮食生产  基于灰色模型技术的分析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李炳军，陈振，孟凡琳等著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本书出售、求购地址：https://www.jiaokey.com/book/detail/14170071.html</w:t>
      </w:r>
    </w:p>
    <w:p>
      <w:r>
        <w:t>更多相关图书推荐：https://www.jiaokey.com</w:t>
      </w:r>
    </w:p>
    <w:p>
      <w:r>
        <w:t>李炳军，陈振，孟凡琳等著 其他作品：https://www.jiaokey.com/tag/李炳军，陈振，孟凡琳等著.html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关键词搜索：https://www.jiaokey.com/tag/粮食安全与粮食生产  基于灰色模型技术的分析.html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