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生态环境科学与技术应用丛书  厌氧微生物学与污水处理  第2版</w:t>
      </w:r>
    </w:p>
    <w:p>
      <w:r>
        <w:rPr>
          <w:rFonts w:ascii="宋体" w:hAnsi="宋体" w:eastAsia="宋体"/>
          <w:sz w:val="24"/>
        </w:rPr>
        <w:t>马溪平，徐成斌，付保荣等编著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生态环境科学与技术应用丛书  厌氧微生物学与污水处理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马溪平，徐成斌，付保荣等编著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本书出售、求购地址：https://www.jiaokey.com/book/detail/14170032.html</w:t>
      </w:r>
    </w:p>
    <w:p>
      <w:r>
        <w:t>更多相关图书推荐：https://www.jiaokey.com</w:t>
      </w:r>
    </w:p>
    <w:p>
      <w:r>
        <w:t>马溪平，徐成斌，付保荣等编著 其他作品：https://www.jiaokey.com/tag/马溪平，徐成斌，付保荣等编著.html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关键词搜索：https://www.jiaokey.com/tag/生态环境科学与技术应用丛书  厌氧微生物学与污水处理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