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书名：充芯连铸铜包铝复合材料研究</w:t>
      </w:r>
    </w:p>
    <w:p>
      <w:r>
        <w:t>作者：薛志勇编著</w:t>
      </w:r>
    </w:p>
    <w:p>
      <w:r>
        <w:t>出版社：北京:科学技术文献出版社,2016.12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充芯连铸铜包铝复合材料研究 评论地址：https://www.jiaokey.com/book/detail/14170011.html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