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纳米金属粉  制备，表征和在含能体系中的应用</w:t>
      </w:r>
    </w:p>
    <w:p>
      <w:r>
        <w:rPr>
          <w:rFonts w:ascii="宋体" w:hAnsi="宋体" w:eastAsia="宋体"/>
          <w:sz w:val="24"/>
        </w:rPr>
        <w:t>（俄）Alexander Gromov，（德）Ulrich Teipel；庞为强，樊学忠，张增平译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纳米金属粉  制备，表征和在含能体系中的应用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（俄）Alexander Gromov，（德）Ulrich Teipel；庞为强，樊学忠，张增平译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本书出售、求购地址：https://www.jiaokey.com/book/detail/14170002.html</w:t>
      </w:r>
    </w:p>
    <w:p>
      <w:r>
        <w:t>更多相关图书推荐：https://www.jiaokey.com</w:t>
      </w:r>
    </w:p>
    <w:p>
      <w:r>
        <w:t>（俄）Alexander Gromov，（德）Ulrich Teipel；庞为强，樊学忠，张增平译 其他作品：https://www.jiaokey.com/tag/（俄）Alexander Gromov，（德）Ulrich Teipel；庞为强，樊学忠，张增平译.html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关键词搜索：https://www.jiaokey.com/tag/纳米金属粉  制备，表征和在含能体系中的应用.html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