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科学探险家的足迹  挺进羌塘高原无人区  全彩版</w:t>
      </w:r>
    </w:p>
    <w:p>
      <w:r>
        <w:rPr>
          <w:rFonts w:ascii="宋体" w:hAnsi="宋体" w:eastAsia="宋体"/>
          <w:sz w:val="24"/>
        </w:rPr>
        <w:t>李明森著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科学探险家的足迹  挺进羌塘高原无人区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本书出售、求购地址：https://www.jiaokey.com/book/detail/14169996.html</w:t>
      </w:r>
    </w:p>
    <w:p>
      <w:r>
        <w:t>更多相关图书推荐：https://www.jiaokey.com</w:t>
      </w:r>
    </w:p>
    <w:p>
      <w:r>
        <w:t>李明森著 其他作品：https://www.jiaokey.com/tag/李明森著.html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关键词搜索：https://www.jiaokey.com/tag/科学探险家的足迹  挺进羌塘高原无人区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