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科学探险家的足迹  江河溯源  全彩版</w:t>
      </w:r>
    </w:p>
    <w:p>
      <w:r>
        <w:rPr>
          <w:rFonts w:ascii="宋体" w:hAnsi="宋体" w:eastAsia="宋体"/>
          <w:sz w:val="24"/>
        </w:rPr>
        <w:t>高登义，陈芳烈主编；周长进著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科学探险家的足迹  江河溯源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高登义，陈芳烈主编；周长进著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本书出售、求购地址：https://www.jiaokey.com/book/detail/14169985.html</w:t>
      </w:r>
    </w:p>
    <w:p>
      <w:r>
        <w:t>更多相关图书推荐：https://www.jiaokey.com</w:t>
      </w:r>
    </w:p>
    <w:p>
      <w:r>
        <w:t>高登义，陈芳烈主编；周长进著 其他作品：https://www.jiaokey.com/tag/高登义，陈芳烈主编；周长进著.html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关键词搜索：https://www.jiaokey.com/tag/科学探险家的足迹  江河溯源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